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Article 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Article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Article 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Article 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Article six-two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Article 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Article two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Article four- two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Article fourteen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Article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Article eleven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Article 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Article 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Article four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</dc:title>
  <dcterms:created xsi:type="dcterms:W3CDTF">2021-10-11T09:23:03Z</dcterms:created>
  <dcterms:modified xsi:type="dcterms:W3CDTF">2021-10-11T09:23:03Z</dcterms:modified>
</cp:coreProperties>
</file>