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plaintiff in certain lawsuits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defendant in a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encouraging the perpetrator to commit the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that is engaged in the practice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deliberating closing your mind to the possible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essence or most serious part of a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 establishment of paternity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negative work environment created by a form of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treated differently and worse than someone else for certain reasons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awareness of certain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accepted as correct until proved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aggressive pressure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right that is believed to belong justifiably to 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person who actually commits the offence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2021-10-11T09:23:32Z</dcterms:created>
  <dcterms:modified xsi:type="dcterms:W3CDTF">2021-10-11T09:23:32Z</dcterms:modified>
</cp:coreProperties>
</file>