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branding    </w:t>
      </w:r>
      <w:r>
        <w:t xml:space="preserve">   brutality    </w:t>
      </w:r>
      <w:r>
        <w:t xml:space="preserve">   captor    </w:t>
      </w:r>
      <w:r>
        <w:t xml:space="preserve">   criminal    </w:t>
      </w:r>
      <w:r>
        <w:t xml:space="preserve">   force    </w:t>
      </w:r>
      <w:r>
        <w:t xml:space="preserve">   illegal    </w:t>
      </w:r>
      <w:r>
        <w:t xml:space="preserve">   inhuman    </w:t>
      </w:r>
      <w:r>
        <w:t xml:space="preserve">   justice    </w:t>
      </w:r>
      <w:r>
        <w:t xml:space="preserve">   kidnap    </w:t>
      </w:r>
      <w:r>
        <w:t xml:space="preserve">   manipulation    </w:t>
      </w:r>
      <w:r>
        <w:t xml:space="preserve">   money    </w:t>
      </w:r>
      <w:r>
        <w:t xml:space="preserve">   operation    </w:t>
      </w:r>
      <w:r>
        <w:t xml:space="preserve">   predator    </w:t>
      </w:r>
      <w:r>
        <w:t xml:space="preserve">   runaways    </w:t>
      </w:r>
      <w:r>
        <w:t xml:space="preserve">   slave    </w:t>
      </w:r>
      <w:r>
        <w:t xml:space="preserve">   smuggle    </w:t>
      </w:r>
      <w:r>
        <w:t xml:space="preserve">   target    </w:t>
      </w:r>
      <w:r>
        <w:t xml:space="preserve">   tattoo    </w:t>
      </w:r>
      <w:r>
        <w:t xml:space="preserve">   underground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2021-10-11T09:24:32Z</dcterms:created>
  <dcterms:modified xsi:type="dcterms:W3CDTF">2021-10-11T09:24:32Z</dcterms:modified>
</cp:coreProperties>
</file>