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traffickers do 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 organization that helps with this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with most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"everyone's body should be treated as a temple"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"everyone is made in God's image"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with most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Trafficking awareness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gender most subject to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government agency that helps with this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type of human trafficking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2021-10-11T09:23:15Z</dcterms:created>
  <dcterms:modified xsi:type="dcterms:W3CDTF">2021-10-11T09:23:15Z</dcterms:modified>
</cp:coreProperties>
</file>