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humanist approach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humanist thinkers in the early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family donated a library to the city of Florence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scholars in the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roman lawyer thought that public service was everyones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painted the birth of Venus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books and texts were written in this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sculpturer was also a famous painter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learning this language was becoming important again in the renaissance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name of the painter of the school of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 created the painting Mona Lisa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name of the organization that created the code of long life and wisdom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ideas and values  of the ancient times are..... in the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francesco petrarch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architect Fillipa Brunelleschi designed this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was the first professional women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very important in every child's life in the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comes from the word civis which means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humanist thought that individualism is important so is open and..mind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humanist/writer wrote about a merchant who spends his time studying greek and latin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book the De-Architectura was rediscovered by this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just like the middle ages this played a important part in the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Petrarch wrote above poem to this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who paid artist to produce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famous humanist/scholar who edited the new greek version of the new testament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humanist approach</dc:title>
  <dcterms:created xsi:type="dcterms:W3CDTF">2021-10-11T09:23:42Z</dcterms:created>
  <dcterms:modified xsi:type="dcterms:W3CDTF">2021-10-11T09:23:42Z</dcterms:modified>
</cp:coreProperties>
</file>