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, Civilisati    </w:t>
      </w:r>
      <w:r>
        <w:t xml:space="preserve">   , Floods    </w:t>
      </w:r>
      <w:r>
        <w:t xml:space="preserve">   , Nobels    </w:t>
      </w:r>
      <w:r>
        <w:t xml:space="preserve">   , Priests,    </w:t>
      </w:r>
      <w:r>
        <w:t xml:space="preserve">   , Scribes    </w:t>
      </w:r>
      <w:r>
        <w:t xml:space="preserve">   , Tomb    </w:t>
      </w:r>
      <w:r>
        <w:t xml:space="preserve">   Desert    </w:t>
      </w:r>
      <w:r>
        <w:t xml:space="preserve">   Irrigation    </w:t>
      </w:r>
      <w:r>
        <w:t xml:space="preserve">   Nile    </w:t>
      </w:r>
      <w:r>
        <w:t xml:space="preserve">   Pyramid    </w:t>
      </w:r>
      <w:r>
        <w:t xml:space="preserve">   River,    </w:t>
      </w:r>
      <w:r>
        <w:t xml:space="preserve">   Shadoof    </w:t>
      </w:r>
      <w:r>
        <w:t xml:space="preserve">   Vizier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humanities </dc:title>
  <dcterms:created xsi:type="dcterms:W3CDTF">2021-10-11T09:25:06Z</dcterms:created>
  <dcterms:modified xsi:type="dcterms:W3CDTF">2021-10-11T09:25:06Z</dcterms:modified>
</cp:coreProperties>
</file>