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yourselves    </w:t>
      </w:r>
      <w:r>
        <w:t xml:space="preserve">   above    </w:t>
      </w:r>
      <w:r>
        <w:t xml:space="preserve">   do    </w:t>
      </w:r>
      <w:r>
        <w:t xml:space="preserve">   out    </w:t>
      </w:r>
      <w:r>
        <w:t xml:space="preserve">   others    </w:t>
      </w:r>
      <w:r>
        <w:t xml:space="preserve">   looking    </w:t>
      </w:r>
      <w:r>
        <w:t xml:space="preserve">   to    </w:t>
      </w:r>
      <w:r>
        <w:t xml:space="preserve">   value    </w:t>
      </w:r>
      <w:r>
        <w:t xml:space="preserve">   not    </w:t>
      </w:r>
      <w:r>
        <w:t xml:space="preserve">   own    </w:t>
      </w:r>
      <w:r>
        <w:t xml:space="preserve">   but    </w:t>
      </w:r>
      <w:r>
        <w:t xml:space="preserve">   vain    </w:t>
      </w:r>
      <w:r>
        <w:t xml:space="preserve">   nothing    </w:t>
      </w:r>
      <w:r>
        <w:t xml:space="preserve">   conceit    </w:t>
      </w:r>
      <w:r>
        <w:t xml:space="preserve">   interests    </w:t>
      </w:r>
      <w:r>
        <w:t xml:space="preserve">   selfish    </w:t>
      </w:r>
      <w:r>
        <w:t xml:space="preserve">   rather    </w:t>
      </w:r>
      <w:r>
        <w:t xml:space="preserve">   ambition    </w:t>
      </w:r>
      <w:r>
        <w:t xml:space="preserve">   the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humility</dc:title>
  <dcterms:created xsi:type="dcterms:W3CDTF">2021-10-11T09:24:53Z</dcterms:created>
  <dcterms:modified xsi:type="dcterms:W3CDTF">2021-10-11T09:24:53Z</dcterms:modified>
</cp:coreProperties>
</file>