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humoral 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Neutralisation    </w:t>
      </w:r>
      <w:r>
        <w:t xml:space="preserve">   Cytokines    </w:t>
      </w:r>
      <w:r>
        <w:t xml:space="preserve">   Memory B cells    </w:t>
      </w:r>
      <w:r>
        <w:t xml:space="preserve">   Pathogen    </w:t>
      </w:r>
      <w:r>
        <w:t xml:space="preserve">   Antigens    </w:t>
      </w:r>
      <w:r>
        <w:t xml:space="preserve">   Antibodies    </w:t>
      </w:r>
      <w:r>
        <w:t xml:space="preserve">   Proliferation    </w:t>
      </w:r>
      <w:r>
        <w:t xml:space="preserve">   Differentiation    </w:t>
      </w:r>
      <w:r>
        <w:t xml:space="preserve">   Plasma cell    </w:t>
      </w:r>
      <w:r>
        <w:t xml:space="preserve">   Effector b    </w:t>
      </w:r>
      <w:r>
        <w:t xml:space="preserve">   Helper t    </w:t>
      </w:r>
      <w:r>
        <w:t xml:space="preserve">   Interleukin    </w:t>
      </w:r>
      <w:r>
        <w:t xml:space="preserve">   Antigen presenting    </w:t>
      </w:r>
      <w:r>
        <w:t xml:space="preserve">   Humoral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humoral immune system </dc:title>
  <dcterms:created xsi:type="dcterms:W3CDTF">2021-10-11T09:24:17Z</dcterms:created>
  <dcterms:modified xsi:type="dcterms:W3CDTF">2021-10-11T09:24:17Z</dcterms:modified>
</cp:coreProperties>
</file>