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humors in our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individual differences in characteristic patterns of thinking, feeling and behaving.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 is the element associated with the personality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life stage in which it would be easier to measure and test the temperament of an individual through behavioral profiles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Personality described as fun loving, extroverted, talkative and enthusiastic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four fundamental personality types suggested by "The Four-Temperament Theory"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characteristic of a person with the phlegmatic personality, towards other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characteristic of a person with choleric personality, towards their own dreams and goals including career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Cyril Ramaphosa  is a South African example of the personality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consistent individual differences in behavior that are biologically based and are relatively independent of learning, system of values and attitudes.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four bodily fluids listed by Hippocrates's temperament theory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humors in our classroom</dc:title>
  <dcterms:created xsi:type="dcterms:W3CDTF">2021-10-11T09:24:47Z</dcterms:created>
  <dcterms:modified xsi:type="dcterms:W3CDTF">2021-10-11T09:24:47Z</dcterms:modified>
</cp:coreProperties>
</file>