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Santa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makes people laugh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old-time comedian with a cane and funny moustache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type of touch that makes people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physical comedy that uses silly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belly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question or saying with a funny punchline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Comedian that starred in The Mask (Jim 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high-pitch laugh usually by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humour</dc:title>
  <dcterms:created xsi:type="dcterms:W3CDTF">2021-10-11T09:24:56Z</dcterms:created>
  <dcterms:modified xsi:type="dcterms:W3CDTF">2021-10-11T09:24:56Z</dcterms:modified>
</cp:coreProperties>
</file>