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humours and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easy to be with other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introvert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humors identify the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humours of the body determine?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from latin meaning fluid or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shy reticent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is connected to which temperaments?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gender is dominant on the choleric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outgoing, socially confident person.</w:t>
            </w:r>
          </w:p>
        </w:tc>
      </w:tr>
    </w:tbl>
    <w:p>
      <w:pPr>
        <w:pStyle w:val="WordBankSmall"/>
      </w:pPr>
      <w:r>
        <w:t xml:space="preserve">   humour     </w:t>
      </w:r>
      <w:r>
        <w:t xml:space="preserve">   melancholic    </w:t>
      </w:r>
      <w:r>
        <w:t xml:space="preserve">   sanguine    </w:t>
      </w:r>
      <w:r>
        <w:t xml:space="preserve">   yellow bile    </w:t>
      </w:r>
      <w:r>
        <w:t xml:space="preserve">   temperament    </w:t>
      </w:r>
      <w:r>
        <w:t xml:space="preserve">   four    </w:t>
      </w:r>
      <w:r>
        <w:t xml:space="preserve">   phlegmatic    </w:t>
      </w:r>
      <w:r>
        <w:t xml:space="preserve">   males    </w:t>
      </w:r>
      <w:r>
        <w:t xml:space="preserve">   introvert     </w:t>
      </w:r>
      <w:r>
        <w:t xml:space="preserve">   extrovert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humours and temperaments</dc:title>
  <dcterms:created xsi:type="dcterms:W3CDTF">2021-10-11T09:24:45Z</dcterms:created>
  <dcterms:modified xsi:type="dcterms:W3CDTF">2021-10-11T09:24:45Z</dcterms:modified>
</cp:coreProperties>
</file>