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mine did katniss's dad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that kills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peters family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fruit that katniss shot from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nest that katniss cuts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food did peter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prim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capitols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        society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 on katnisses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katniss and peter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hamich's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designer of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katnisses little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2021-10-11T09:24:07Z</dcterms:created>
  <dcterms:modified xsi:type="dcterms:W3CDTF">2021-10-11T09:24:07Z</dcterms:modified>
</cp:coreProperties>
</file>