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Synonyms: rival, enemy,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receive an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Synonyms: sparkling glowing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Synonyms: authorize , permit,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(blank) had chicken soup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(blank) has now a population of 200 and is the prefect place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Synonyms: regret shame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same meaning as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corrupt government of the (blank) took all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elderly and infirm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Synonyms: staff, club,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Katniss is a (blank) in the hunger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were forced to supplement their meager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braid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one who makes and sells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problem was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 very (blank)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Synonyms: nourishment food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hunger games the  (blank) is a goat horned shaped object that hold  all the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unable to be explained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flammable whitish wax used for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wrapped in a lot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Synonyms: insides, innards, gut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</dc:title>
  <dcterms:created xsi:type="dcterms:W3CDTF">2021-10-11T09:25:26Z</dcterms:created>
  <dcterms:modified xsi:type="dcterms:W3CDTF">2021-10-11T09:25:26Z</dcterms:modified>
</cp:coreProperties>
</file>