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bursting    </w:t>
      </w:r>
      <w:r>
        <w:t xml:space="preserve">   peasekeeper    </w:t>
      </w:r>
      <w:r>
        <w:t xml:space="preserve">   capitol    </w:t>
      </w:r>
      <w:r>
        <w:t xml:space="preserve">   eligible    </w:t>
      </w:r>
      <w:r>
        <w:t xml:space="preserve">   catnip    </w:t>
      </w:r>
      <w:r>
        <w:t xml:space="preserve">   reaping    </w:t>
      </w:r>
      <w:r>
        <w:t xml:space="preserve">   tesserae    </w:t>
      </w:r>
      <w:r>
        <w:t xml:space="preserve">   district 12    </w:t>
      </w:r>
      <w:r>
        <w:t xml:space="preserve">   hunger games    </w:t>
      </w:r>
      <w:r>
        <w:t xml:space="preserve">   prim    </w:t>
      </w:r>
      <w:r>
        <w:t xml:space="preserve">   katniss    </w:t>
      </w:r>
      <w:r>
        <w:t xml:space="preserve">   gale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2021-10-11T09:23:50Z</dcterms:created>
  <dcterms:modified xsi:type="dcterms:W3CDTF">2021-10-11T09:23:50Z</dcterms:modified>
</cp:coreProperties>
</file>