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clove    </w:t>
      </w:r>
      <w:r>
        <w:t xml:space="preserve">   thresh    </w:t>
      </w:r>
      <w:r>
        <w:t xml:space="preserve">   foxface    </w:t>
      </w:r>
      <w:r>
        <w:t xml:space="preserve">   cato    </w:t>
      </w:r>
      <w:r>
        <w:t xml:space="preserve">   tracker jackers    </w:t>
      </w:r>
      <w:r>
        <w:t xml:space="preserve">   jabber jays    </w:t>
      </w:r>
      <w:r>
        <w:t xml:space="preserve">   haymitch    </w:t>
      </w:r>
      <w:r>
        <w:t xml:space="preserve">   the gamemakers    </w:t>
      </w:r>
      <w:r>
        <w:t xml:space="preserve">   effie    </w:t>
      </w:r>
      <w:r>
        <w:t xml:space="preserve">   tributes    </w:t>
      </w:r>
      <w:r>
        <w:t xml:space="preserve">   Gale    </w:t>
      </w:r>
      <w:r>
        <w:t xml:space="preserve">   DISTRICT TWELVE    </w:t>
      </w:r>
      <w:r>
        <w:t xml:space="preserve">   PEETA    </w:t>
      </w:r>
      <w:r>
        <w:t xml:space="preserve">   RUE    </w:t>
      </w:r>
      <w:r>
        <w:t xml:space="preserve">   PRIM    </w:t>
      </w:r>
      <w:r>
        <w:t xml:space="preserve">   HUNGER GAMES    </w:t>
      </w:r>
      <w:r>
        <w:t xml:space="preserve">   CAPITOL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2021-10-11T09:24:20Z</dcterms:created>
  <dcterms:modified xsi:type="dcterms:W3CDTF">2021-10-11T09:24:20Z</dcterms:modified>
</cp:coreProperties>
</file>