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controls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hunger games are there ( including this one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died on day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from district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contestants are there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people who control the game  attack the main character with on day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cato do to peeta after the tracker jacker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districts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controls the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contestants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are entered in to the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2021-10-11T09:24:18Z</dcterms:created>
  <dcterms:modified xsi:type="dcterms:W3CDTF">2021-10-11T09:24:18Z</dcterms:modified>
</cp:coreProperties>
</file>