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katniss's stylist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katniss's mentor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katniss's little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district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with bread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katniss's perky friend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died for berries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died from tracker jackers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reminds katniss of prim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katniss's hunting partner </w:t>
            </w:r>
          </w:p>
        </w:tc>
      </w:tr>
    </w:tbl>
    <w:p>
      <w:pPr>
        <w:pStyle w:val="WordBankSmall"/>
      </w:pPr>
      <w:r>
        <w:t xml:space="preserve">   prim    </w:t>
      </w:r>
      <w:r>
        <w:t xml:space="preserve">   peeta    </w:t>
      </w:r>
      <w:r>
        <w:t xml:space="preserve">   haymitch    </w:t>
      </w:r>
      <w:r>
        <w:t xml:space="preserve">   snow    </w:t>
      </w:r>
      <w:r>
        <w:t xml:space="preserve">   cole    </w:t>
      </w:r>
      <w:r>
        <w:t xml:space="preserve">   rue    </w:t>
      </w:r>
      <w:r>
        <w:t xml:space="preserve">   cinna    </w:t>
      </w:r>
      <w:r>
        <w:t xml:space="preserve">   katniss    </w:t>
      </w:r>
      <w:r>
        <w:t xml:space="preserve">   foxface    </w:t>
      </w:r>
      <w:r>
        <w:t xml:space="preserve">   gale    </w:t>
      </w:r>
      <w:r>
        <w:t xml:space="preserve">   effie trinket    </w:t>
      </w:r>
      <w:r>
        <w:t xml:space="preserve">   glimmer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2021-10-11T09:25:23Z</dcterms:created>
  <dcterms:modified xsi:type="dcterms:W3CDTF">2021-10-11T09:25:23Z</dcterms:modified>
</cp:coreProperties>
</file>