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katniss's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died in the 74th hunger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katniss like in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hunger games movies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female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fly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peeta and katniss's 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district is rue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district is katniss and peeta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2021-10-11T09:24:16Z</dcterms:created>
  <dcterms:modified xsi:type="dcterms:W3CDTF">2021-10-11T09:24:16Z</dcterms:modified>
</cp:coreProperties>
</file>