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 or alternation of colors suggestive of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token worth one year supply of grain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place where people lead dehumanized and often fearful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parts of animal bodies especially the intestines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deficient in quality or quality lacking fullness or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place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engages in illegal business dealing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colorless tasteless odorless wax made from wood coal or petroleum and waterproofing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or gather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 puzzle</dc:title>
  <dcterms:created xsi:type="dcterms:W3CDTF">2021-10-11T09:24:26Z</dcterms:created>
  <dcterms:modified xsi:type="dcterms:W3CDTF">2021-10-11T09:24:26Z</dcterms:modified>
</cp:coreProperties>
</file>