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beetee    </w:t>
      </w:r>
      <w:r>
        <w:t xml:space="preserve">   boggs    </w:t>
      </w:r>
      <w:r>
        <w:t xml:space="preserve">   coin    </w:t>
      </w:r>
      <w:r>
        <w:t xml:space="preserve">   finnick    </w:t>
      </w:r>
      <w:r>
        <w:t xml:space="preserve">   Flavious    </w:t>
      </w:r>
      <w:r>
        <w:t xml:space="preserve">   fulvia    </w:t>
      </w:r>
      <w:r>
        <w:t xml:space="preserve">   gale    </w:t>
      </w:r>
      <w:r>
        <w:t xml:space="preserve">   Katniss    </w:t>
      </w:r>
      <w:r>
        <w:t xml:space="preserve">   octavia    </w:t>
      </w:r>
      <w:r>
        <w:t xml:space="preserve">   Peeta    </w:t>
      </w:r>
      <w:r>
        <w:t xml:space="preserve">   plutarch    </w:t>
      </w:r>
      <w:r>
        <w:t xml:space="preserve">   prim    </w:t>
      </w:r>
      <w:r>
        <w:t xml:space="preserve">   rue    </w:t>
      </w:r>
      <w:r>
        <w:t xml:space="preserve">   sinna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name search</dc:title>
  <dcterms:created xsi:type="dcterms:W3CDTF">2021-10-11T09:24:51Z</dcterms:created>
  <dcterms:modified xsi:type="dcterms:W3CDTF">2021-10-11T09:24:51Z</dcterms:modified>
</cp:coreProperties>
</file>