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sponsor    </w:t>
      </w:r>
      <w:r>
        <w:t xml:space="preserve">   hallucinations    </w:t>
      </w:r>
      <w:r>
        <w:t xml:space="preserve">   grilonfire    </w:t>
      </w:r>
      <w:r>
        <w:t xml:space="preserve">   tributes    </w:t>
      </w:r>
      <w:r>
        <w:t xml:space="preserve">   capitol    </w:t>
      </w:r>
      <w:r>
        <w:t xml:space="preserve">   mockingjays    </w:t>
      </w:r>
      <w:r>
        <w:t xml:space="preserve">   tourniquet    </w:t>
      </w:r>
      <w:r>
        <w:t xml:space="preserve">   bow and arrow    </w:t>
      </w:r>
      <w:r>
        <w:t xml:space="preserve">   peacekeepers    </w:t>
      </w:r>
      <w:r>
        <w:t xml:space="preserve">   gamemakers    </w:t>
      </w:r>
      <w:r>
        <w:t xml:space="preserve">   spear    </w:t>
      </w:r>
      <w:r>
        <w:t xml:space="preserve">   tracker jackers    </w:t>
      </w:r>
      <w:r>
        <w:t xml:space="preserve">   muttations    </w:t>
      </w:r>
      <w:r>
        <w:t xml:space="preserve">   cornucopia    </w:t>
      </w:r>
      <w:r>
        <w:t xml:space="preserve">   district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word search</dc:title>
  <dcterms:created xsi:type="dcterms:W3CDTF">2021-10-11T09:25:49Z</dcterms:created>
  <dcterms:modified xsi:type="dcterms:W3CDTF">2021-10-11T09:25:49Z</dcterms:modified>
</cp:coreProperties>
</file>