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rememberance    </w:t>
      </w:r>
      <w:r>
        <w:t xml:space="preserve">   districts    </w:t>
      </w:r>
      <w:r>
        <w:t xml:space="preserve">   revenge    </w:t>
      </w:r>
      <w:r>
        <w:t xml:space="preserve">   propos    </w:t>
      </w:r>
      <w:r>
        <w:t xml:space="preserve">   torture    </w:t>
      </w:r>
      <w:r>
        <w:t xml:space="preserve">   betrayal    </w:t>
      </w:r>
      <w:r>
        <w:t xml:space="preserve">   bow    </w:t>
      </w:r>
      <w:r>
        <w:t xml:space="preserve">   destruction    </w:t>
      </w:r>
      <w:r>
        <w:t xml:space="preserve">   fire    </w:t>
      </w:r>
      <w:r>
        <w:t xml:space="preserve">   friendship    </w:t>
      </w:r>
      <w:r>
        <w:t xml:space="preserve">   love    </w:t>
      </w:r>
      <w:r>
        <w:t xml:space="preserve">   mockingjay    </w:t>
      </w:r>
      <w:r>
        <w:t xml:space="preserve">   spear    </w:t>
      </w:r>
      <w:r>
        <w:t xml:space="preserve">   technology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search</dc:title>
  <dcterms:created xsi:type="dcterms:W3CDTF">2021-10-11T09:24:53Z</dcterms:created>
  <dcterms:modified xsi:type="dcterms:W3CDTF">2021-10-11T09:24:53Z</dcterms:modified>
</cp:coreProperties>
</file>