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 and 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northern pike    </w:t>
      </w:r>
      <w:r>
        <w:t xml:space="preserve">   walleye    </w:t>
      </w:r>
      <w:r>
        <w:t xml:space="preserve">   turkey    </w:t>
      </w:r>
      <w:r>
        <w:t xml:space="preserve">   shotguns    </w:t>
      </w:r>
      <w:r>
        <w:t xml:space="preserve">   rifles    </w:t>
      </w:r>
      <w:r>
        <w:t xml:space="preserve">   muzzleloaders    </w:t>
      </w:r>
      <w:r>
        <w:t xml:space="preserve">   lures    </w:t>
      </w:r>
      <w:r>
        <w:t xml:space="preserve">   ice fishing shacks    </w:t>
      </w:r>
      <w:r>
        <w:t xml:space="preserve">   fishing poles    </w:t>
      </w:r>
      <w:r>
        <w:t xml:space="preserve">   ducks    </w:t>
      </w:r>
      <w:r>
        <w:t xml:space="preserve">   deer    </w:t>
      </w:r>
      <w:r>
        <w:t xml:space="preserve">   boats    </w:t>
      </w:r>
      <w:r>
        <w:t xml:space="preserve">   blinds    </w:t>
      </w:r>
      <w:r>
        <w:t xml:space="preserve">   anchor    </w:t>
      </w:r>
      <w:r>
        <w:t xml:space="preserve">   arrow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and fishing</dc:title>
  <dcterms:created xsi:type="dcterms:W3CDTF">2021-10-11T09:24:42Z</dcterms:created>
  <dcterms:modified xsi:type="dcterms:W3CDTF">2021-10-11T09:24:42Z</dcterms:modified>
</cp:coreProperties>
</file>