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huntingtons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Anticipation    </w:t>
      </w:r>
      <w:r>
        <w:t xml:space="preserve">   At-risk    </w:t>
      </w:r>
      <w:r>
        <w:t xml:space="preserve">   CAG Repeat    </w:t>
      </w:r>
      <w:r>
        <w:t xml:space="preserve">   Chorea    </w:t>
      </w:r>
      <w:r>
        <w:t xml:space="preserve">   Dementia    </w:t>
      </w:r>
      <w:r>
        <w:t xml:space="preserve">   Genetic testing    </w:t>
      </w:r>
      <w:r>
        <w:t xml:space="preserve">   Hereditary    </w:t>
      </w:r>
      <w:r>
        <w:t xml:space="preserve">   huntington's disease    </w:t>
      </w:r>
      <w:r>
        <w:t xml:space="preserve">   inherited    </w:t>
      </w:r>
      <w:r>
        <w:t xml:space="preserve">   Movement disorder    </w:t>
      </w:r>
      <w:r>
        <w:t xml:space="preserve">   Neurodegenerative    </w:t>
      </w:r>
      <w:r>
        <w:t xml:space="preserve">   Personality changes    </w:t>
      </w:r>
      <w:r>
        <w:t xml:space="preserve">   Presymptomatic    </w:t>
      </w:r>
      <w:r>
        <w:t xml:space="preserve">   Psychiatric disturbances    </w:t>
      </w:r>
      <w:r>
        <w:t xml:space="preserve">   Recessive    </w:t>
      </w:r>
      <w:r>
        <w:t xml:space="preserve">   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huntingtons disease</dc:title>
  <dcterms:created xsi:type="dcterms:W3CDTF">2021-10-11T09:26:02Z</dcterms:created>
  <dcterms:modified xsi:type="dcterms:W3CDTF">2021-10-11T09:26:02Z</dcterms:modified>
</cp:coreProperties>
</file>