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Hurricanes have large spirally bands of rain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tropical cyclones occur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rise in sea level that occurs during a tropical storm.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 tropical storm with violent winds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eye of the hurricane is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intense low-pressure wind that forms over oceans with high winds of hurricane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indian ocean hurricanes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pressure in the atmosphere is above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announcement that hurricane conditions are expected within the specified area, the announcement is made 36 hours in advance.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pressure in the atmosphere is below average.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centre of the hurricane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of air in a particular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</dc:title>
  <dcterms:created xsi:type="dcterms:W3CDTF">2021-10-11T09:26:01Z</dcterms:created>
  <dcterms:modified xsi:type="dcterms:W3CDTF">2021-10-11T09:26:01Z</dcterms:modified>
</cp:coreProperties>
</file>