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hurricanes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changes a hurricanes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sytem is used to rate hurricanes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month does hurricane season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the biggest hurricane to exist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slowly disaperaring that can weaken storm surge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is the calmest place in a hurricane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do hurricanes create when traveling to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a hurricanes preasure drops what is its last stage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 do hurricanes get there strength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hurricanes like to cause when on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categories of hurricanes are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direction does a hurricane spin in the northern hemispear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tool is used to measure a hurricanes windspeed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direction does a hurricane spin in the southern hemisphere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most likely to happen if a hurricane is on path with your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year did the hurricane carla exist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can pass as a hurricane to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month does hurricane season start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do many people try to do when a hurricane comes but many dont manage to do so (last 3 letters is run)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most violent storm on earth</w:t>
            </w:r>
          </w:p>
        </w:tc>
      </w:tr>
    </w:tbl>
    <w:p>
      <w:pPr>
        <w:pStyle w:val="WordBankLarge"/>
      </w:pPr>
      <w:r>
        <w:t xml:space="preserve">   barrier islands    </w:t>
      </w:r>
      <w:r>
        <w:t xml:space="preserve">   warm water    </w:t>
      </w:r>
      <w:r>
        <w:t xml:space="preserve">   saffir simpson scale    </w:t>
      </w:r>
      <w:r>
        <w:t xml:space="preserve">   global winds    </w:t>
      </w:r>
      <w:r>
        <w:t xml:space="preserve">   hurricane    </w:t>
      </w:r>
      <w:r>
        <w:t xml:space="preserve">   property damage    </w:t>
      </w:r>
      <w:r>
        <w:t xml:space="preserve">   eye    </w:t>
      </w:r>
      <w:r>
        <w:t xml:space="preserve">   1961    </w:t>
      </w:r>
      <w:r>
        <w:t xml:space="preserve">   carla    </w:t>
      </w:r>
      <w:r>
        <w:t xml:space="preserve">   storm surge    </w:t>
      </w:r>
      <w:r>
        <w:t xml:space="preserve">   evacuation    </w:t>
      </w:r>
      <w:r>
        <w:t xml:space="preserve">   five    </w:t>
      </w:r>
      <w:r>
        <w:t xml:space="preserve">   out run    </w:t>
      </w:r>
      <w:r>
        <w:t xml:space="preserve">   anemometer    </w:t>
      </w:r>
      <w:r>
        <w:t xml:space="preserve">   counter clockwise    </w:t>
      </w:r>
      <w:r>
        <w:t xml:space="preserve">   clockwise    </w:t>
      </w:r>
      <w:r>
        <w:t xml:space="preserve">   june    </w:t>
      </w:r>
      <w:r>
        <w:t xml:space="preserve">   november    </w:t>
      </w:r>
      <w:r>
        <w:t xml:space="preserve">   tropical depression    </w:t>
      </w:r>
      <w:r>
        <w:t xml:space="preserve">   waterspout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hurricanes</dc:title>
  <dcterms:created xsi:type="dcterms:W3CDTF">2021-10-11T09:26:12Z</dcterms:created>
  <dcterms:modified xsi:type="dcterms:W3CDTF">2021-10-11T09:26:12Z</dcterms:modified>
</cp:coreProperties>
</file>