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hurting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abels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problem with penelopes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abels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abels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is penelope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Abels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abels 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quality of abel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abels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abels old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Abels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boy claudia cheated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shop ernesto and abel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girl abel took to prom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main chracter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hurting time</dc:title>
  <dcterms:created xsi:type="dcterms:W3CDTF">2021-10-11T09:25:33Z</dcterms:created>
  <dcterms:modified xsi:type="dcterms:W3CDTF">2021-10-11T09:25:33Z</dcterms:modified>
</cp:coreProperties>
</file>