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husbandry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male    </w:t>
      </w:r>
      <w:r>
        <w:t xml:space="preserve">   rat    </w:t>
      </w:r>
      <w:r>
        <w:t xml:space="preserve">   mice    </w:t>
      </w:r>
      <w:r>
        <w:t xml:space="preserve">   felis catus    </w:t>
      </w:r>
      <w:r>
        <w:t xml:space="preserve">   dog    </w:t>
      </w:r>
      <w:r>
        <w:t xml:space="preserve">   oryctolagus cuniculus    </w:t>
      </w:r>
      <w:r>
        <w:t xml:space="preserve">   rodent    </w:t>
      </w:r>
      <w:r>
        <w:t xml:space="preserve">   lagomorphs    </w:t>
      </w:r>
      <w:r>
        <w:t xml:space="preserve">   Bernese mountain dog    </w:t>
      </w:r>
      <w:r>
        <w:t xml:space="preserve">   buil terrier    </w:t>
      </w:r>
      <w:r>
        <w:t xml:space="preserve">   border terrier    </w:t>
      </w:r>
      <w:r>
        <w:t xml:space="preserve">   albino    </w:t>
      </w:r>
      <w:r>
        <w:t xml:space="preserve">   berkshire    </w:t>
      </w:r>
      <w:r>
        <w:t xml:space="preserve">   dachshund    </w:t>
      </w:r>
      <w:r>
        <w:t xml:space="preserve">   silicone mitt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husbandry word search</dc:title>
  <dcterms:created xsi:type="dcterms:W3CDTF">2021-10-11T09:26:32Z</dcterms:created>
  <dcterms:modified xsi:type="dcterms:W3CDTF">2021-10-11T09:26:32Z</dcterms:modified>
</cp:coreProperties>
</file>