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Õhuteemaline ristsõna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Õhu ruumala suurenemine soojenemisel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Külm õhk liigub ......poole.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Temperatuur ehk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Maapinnalt ülespoole liikudes õhurõhk (mida teeb?)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Gaas, mis moodustab umbes viiendiku õhust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Õhu omadus, mida mõõdetakse termomeetriga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Maad ümbritsev õhukiht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Gaas, mida leidub õhus kõige rohkem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Õhu horisontaalne liikumine maapinna kohal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Õhu omadus, mis tekib õhuosakeste põrkumisest teel olevate esemetega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Mõõteriist, millega mõõdetakse õhurõhku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Soe õhk liigub ... poole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Õhku on .....(mille?) segu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Õhku kokku surudes õhurõhk ...(mida teeb?)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Soe õhk on... kui külm õhk.</w:t>
            </w:r>
          </w:p>
        </w:tc>
      </w:tr>
    </w:tbl>
    <w:p>
      <w:pPr>
        <w:pStyle w:val="WordBankMedium"/>
      </w:pPr>
      <w:r>
        <w:t xml:space="preserve">   soojuspaisumine    </w:t>
      </w:r>
      <w:r>
        <w:t xml:space="preserve">   atmosfäär    </w:t>
      </w:r>
      <w:r>
        <w:t xml:space="preserve">   süsihappegaas    </w:t>
      </w:r>
      <w:r>
        <w:t xml:space="preserve">   tuul    </w:t>
      </w:r>
      <w:r>
        <w:t xml:space="preserve">   õhurõhk    </w:t>
      </w:r>
      <w:r>
        <w:t xml:space="preserve">   gaaside    </w:t>
      </w:r>
      <w:r>
        <w:t xml:space="preserve">   alla    </w:t>
      </w:r>
      <w:r>
        <w:t xml:space="preserve">   kergem     </w:t>
      </w:r>
      <w:r>
        <w:t xml:space="preserve">   üles    </w:t>
      </w:r>
      <w:r>
        <w:t xml:space="preserve">   hapnik    </w:t>
      </w:r>
      <w:r>
        <w:t xml:space="preserve">   baromeeter    </w:t>
      </w:r>
      <w:r>
        <w:t xml:space="preserve">   tõuseb    </w:t>
      </w:r>
      <w:r>
        <w:t xml:space="preserve">   temperatuur    </w:t>
      </w:r>
      <w:r>
        <w:t xml:space="preserve">   soojusaste    </w:t>
      </w:r>
      <w:r>
        <w:t xml:space="preserve">   langeb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Õhuteemaline ristsõna</dc:title>
  <dcterms:created xsi:type="dcterms:W3CDTF">2021-10-11T13:41:23Z</dcterms:created>
  <dcterms:modified xsi:type="dcterms:W3CDTF">2021-10-11T13:41:23Z</dcterms:modified>
</cp:coreProperties>
</file>