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hydration!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glasses of water should we drink a day? (minimum)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green vegetable has a lot of water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we exercise and get hot, how does our body try to cool us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we need to drink to stay hydrated?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living things need water to survive?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drinks that have alot of __________ , are bad for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drinking water helps me to ________________ in lessons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i don't drink enough water during the day, it can make me feel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school lesson do we need to drink more water for?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1 way our bodies lose fluids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hydration!</dc:title>
  <dcterms:created xsi:type="dcterms:W3CDTF">2021-10-11T09:26:05Z</dcterms:created>
  <dcterms:modified xsi:type="dcterms:W3CDTF">2021-10-11T09:26:05Z</dcterms:modified>
</cp:coreProperties>
</file>