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spasm and related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spasms, decreased bled flow, decreased rom, joint pain...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 circulation, anemia, low thyroid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Stimulate abdominal and pelvic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Poor circulation, muscle spasm, pain, amputations or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 short/mild fever, colds, flus, RA, HYPOTENSION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Acute pain, active trigger point, muscle spasm, decreased muscle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Produce short mild fever but without the use of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Stimulate skin, muscles and nervous system to increase vigor, sluggish circulation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Insomnia, constipation, subacute or early chronic stage of 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Arthritis and stiff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Stimulating, slough off dead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infection, non acute or chronic injuries, bruises, Edeman, venous 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Relieve deems, heat, redness, and pain associated with acute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Stimulate local circulation and drainage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Congestive headache, pelvic congestion, warming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Congestion of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Acute sprains, strains, joint inflammation, over heart if tachycardia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Increase energy level, stimulate temperature regulation, poor circulation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</dc:title>
  <dcterms:created xsi:type="dcterms:W3CDTF">2021-10-11T09:26:09Z</dcterms:created>
  <dcterms:modified xsi:type="dcterms:W3CDTF">2021-10-11T09:26:09Z</dcterms:modified>
</cp:coreProperties>
</file>