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concentration of dissolved salts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manage or look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waters on the earth's surface, such as lakes and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held underground in the soil or in pores and crevices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substance or thing that has harmful or poisonous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tidal mouth of a large river, where the tide meets the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geologic basins that are below sea level.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pollution that you can easily see and tell where it is coming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synthesis of any living organisms using energy from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or ridge of land that separates waters flowing to different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found in fresh water; not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rising of seawater, magma, or 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science concerned with the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geological formation containing or conducting ground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hydrology </dc:title>
  <dcterms:created xsi:type="dcterms:W3CDTF">2021-10-11T09:25:37Z</dcterms:created>
  <dcterms:modified xsi:type="dcterms:W3CDTF">2021-10-11T09:25:37Z</dcterms:modified>
</cp:coreProperties>
</file>