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hydropower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atmosphere    </w:t>
      </w:r>
      <w:r>
        <w:t xml:space="preserve">   canal    </w:t>
      </w:r>
      <w:r>
        <w:t xml:space="preserve">   carbon    </w:t>
      </w:r>
      <w:r>
        <w:t xml:space="preserve">   dam    </w:t>
      </w:r>
      <w:r>
        <w:t xml:space="preserve">   devices    </w:t>
      </w:r>
      <w:r>
        <w:t xml:space="preserve">   generator    </w:t>
      </w:r>
      <w:r>
        <w:t xml:space="preserve">   irrigation    </w:t>
      </w:r>
      <w:r>
        <w:t xml:space="preserve">   motor    </w:t>
      </w:r>
      <w:r>
        <w:t xml:space="preserve">   power    </w:t>
      </w:r>
      <w:r>
        <w:t xml:space="preserve">   powerplant    </w:t>
      </w:r>
      <w:r>
        <w:t xml:space="preserve">   pumps    </w:t>
      </w:r>
      <w:r>
        <w:t xml:space="preserve">   renewable    </w:t>
      </w:r>
      <w:r>
        <w:t xml:space="preserve">   turbine    </w:t>
      </w:r>
      <w:r>
        <w:t xml:space="preserve">   watermill    </w:t>
      </w:r>
      <w:r>
        <w:t xml:space="preserve">   waterwheel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hydropower</dc:title>
  <dcterms:created xsi:type="dcterms:W3CDTF">2021-10-11T09:26:30Z</dcterms:created>
  <dcterms:modified xsi:type="dcterms:W3CDTF">2021-10-11T09:26:30Z</dcterms:modified>
</cp:coreProperties>
</file>