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Dams can be used to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70 % of the earths water is used by this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river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permeable rock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occurring material that is broken down by processes of weathering and erosion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near and urban area may be effected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watering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harvesting a renewable resource to the point of diminishing returns.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that does not allow water to pass into/ through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2021-10-11T09:27:13Z</dcterms:created>
  <dcterms:modified xsi:type="dcterms:W3CDTF">2021-10-11T09:27:13Z</dcterms:modified>
</cp:coreProperties>
</file>