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shower    </w:t>
      </w:r>
      <w:r>
        <w:t xml:space="preserve">   soap    </w:t>
      </w:r>
      <w:r>
        <w:t xml:space="preserve">   nails    </w:t>
      </w:r>
      <w:r>
        <w:t xml:space="preserve">   clean    </w:t>
      </w:r>
      <w:r>
        <w:t xml:space="preserve">   shampoo    </w:t>
      </w:r>
      <w:r>
        <w:t xml:space="preserve">   tissues    </w:t>
      </w:r>
      <w:r>
        <w:t xml:space="preserve">   floss    </w:t>
      </w:r>
      <w:r>
        <w:t xml:space="preserve">   sleep    </w:t>
      </w:r>
      <w:r>
        <w:t xml:space="preserve">   hair    </w:t>
      </w:r>
      <w:r>
        <w:t xml:space="preserve">   underware    </w:t>
      </w:r>
      <w:r>
        <w:t xml:space="preserve">   penis    </w:t>
      </w:r>
      <w:r>
        <w:t xml:space="preserve">   vagina    </w:t>
      </w:r>
      <w:r>
        <w:t xml:space="preserve">   menstrual    </w:t>
      </w:r>
      <w:r>
        <w:t xml:space="preserve">   bathe    </w:t>
      </w:r>
      <w:r>
        <w:t xml:space="preserve">   teeth    </w:t>
      </w:r>
      <w:r>
        <w:t xml:space="preserve">  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2021-10-12T20:47:25Z</dcterms:created>
  <dcterms:modified xsi:type="dcterms:W3CDTF">2021-10-12T20:47:25Z</dcterms:modified>
</cp:coreProperties>
</file>