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eat    </w:t>
      </w:r>
      <w:r>
        <w:t xml:space="preserve">   health    </w:t>
      </w:r>
      <w:r>
        <w:t xml:space="preserve">   sneeze    </w:t>
      </w:r>
      <w:r>
        <w:t xml:space="preserve">   dont share    </w:t>
      </w:r>
      <w:r>
        <w:t xml:space="preserve">   dishes    </w:t>
      </w:r>
      <w:r>
        <w:t xml:space="preserve">   germs    </w:t>
      </w:r>
      <w:r>
        <w:t xml:space="preserve">   tissues    </w:t>
      </w:r>
      <w:r>
        <w:t xml:space="preserve">   soap    </w:t>
      </w:r>
      <w:r>
        <w:t xml:space="preserve">   wash    </w:t>
      </w:r>
      <w:r>
        <w:t xml:space="preserve">   hygienic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2021-10-12T20:46:59Z</dcterms:created>
  <dcterms:modified xsi:type="dcterms:W3CDTF">2021-10-12T20:46:59Z</dcterms:modified>
</cp:coreProperties>
</file>