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word scramble </w:t>
      </w:r>
    </w:p>
    <w:p>
      <w:pPr>
        <w:pStyle w:val="Questions"/>
      </w:pPr>
      <w:r>
        <w:t xml:space="preserve">1. AIBRCEAT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NIFNESTATICD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ODOF GNIIOPSNO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EGRNDA ONEZ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NLLEAALOSM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VITIOMGN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HIDAORRAE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SROSC CNAMTNOIOTNAI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EETUEPRAMTR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IAGRECTDEN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word scramble </dc:title>
  <dcterms:created xsi:type="dcterms:W3CDTF">2021-10-11T09:25:53Z</dcterms:created>
  <dcterms:modified xsi:type="dcterms:W3CDTF">2021-10-11T09:25:53Z</dcterms:modified>
</cp:coreProperties>
</file>