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hyper/mega/micro/super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small waves of energy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breathe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see small specimins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voice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Road designed for high-speed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slide of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amount of medecine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computer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America or 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Operation on small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 of metal in an 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and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hyper/mega/micro/super</dc:title>
  <dcterms:created xsi:type="dcterms:W3CDTF">2021-10-11T09:26:14Z</dcterms:created>
  <dcterms:modified xsi:type="dcterms:W3CDTF">2021-10-11T09:26:14Z</dcterms:modified>
</cp:coreProperties>
</file>