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hypnopompic hallucinations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for seeing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shaking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scientific word for sound.  A__I_T___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down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seeing things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haunted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hypnopompic hallucinations</dc:title>
  <dcterms:created xsi:type="dcterms:W3CDTF">2021-10-11T09:27:43Z</dcterms:created>
  <dcterms:modified xsi:type="dcterms:W3CDTF">2021-10-11T09:27:43Z</dcterms:modified>
</cp:coreProperties>
</file>