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iCare 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Ownership    </w:t>
      </w:r>
      <w:r>
        <w:t xml:space="preserve">   WF Branding    </w:t>
      </w:r>
      <w:r>
        <w:t xml:space="preserve">   Great Tone    </w:t>
      </w:r>
      <w:r>
        <w:t xml:space="preserve">   Reassuring Phrase    </w:t>
      </w:r>
      <w:r>
        <w:t xml:space="preserve">   Patient    </w:t>
      </w:r>
      <w:r>
        <w:t xml:space="preserve">   Digital Solution    </w:t>
      </w:r>
      <w:r>
        <w:t xml:space="preserve">   Minimum Silence    </w:t>
      </w:r>
      <w:r>
        <w:t xml:space="preserve">   First Contact Resolution    </w:t>
      </w:r>
      <w:r>
        <w:t xml:space="preserve">   Efficient    </w:t>
      </w:r>
      <w:r>
        <w:t xml:space="preserve">   Build Rapport    </w:t>
      </w:r>
      <w:r>
        <w:t xml:space="preserve">   Pleasantries    </w:t>
      </w:r>
      <w:r>
        <w:t xml:space="preserve">   Friendly    </w:t>
      </w:r>
      <w:r>
        <w:t xml:space="preserve">   Short Term Solution    </w:t>
      </w:r>
      <w:r>
        <w:t xml:space="preserve">   Long Term Solution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iCare Call</dc:title>
  <dcterms:created xsi:type="dcterms:W3CDTF">2021-10-11T09:30:50Z</dcterms:created>
  <dcterms:modified xsi:type="dcterms:W3CDTF">2021-10-11T09:30:50Z</dcterms:modified>
</cp:coreProperties>
</file>