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iCloud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Automatically upload and safely store all your precious moments you've captured so you can browse from any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this to share iTunes, Apple Books and App Store purchases, an Apple Music family plan amongst multiple users.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 required to do this at work right after you use your Apple ID to login to Mobile Genius.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app to access all your files on your iOS device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app available on your web browser and may solve a mystery about placement.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feature that we show customers daily and allows you to seamlessly move your settings, apps, photos and documents to a new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Save this on safari and it will be saved on all your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Stores credit card information and passwords you save on devices you approve.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Now referred to as Pages, Numbers and Keynote, which you can use through iCloud to collaborate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Better than Dropbox, all your files all in one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iCloud</dc:title>
  <dcterms:created xsi:type="dcterms:W3CDTF">2021-10-11T09:31:45Z</dcterms:created>
  <dcterms:modified xsi:type="dcterms:W3CDTF">2021-10-11T09:31:45Z</dcterms:modified>
</cp:coreProperties>
</file>