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iDENTIDADES PUBLICAS Y PRIVADAS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influyente    </w:t>
      </w:r>
      <w:r>
        <w:t xml:space="preserve">   injusto(a).    </w:t>
      </w:r>
      <w:r>
        <w:t xml:space="preserve">   justo(a)    </w:t>
      </w:r>
      <w:r>
        <w:t xml:space="preserve">   multicultural     </w:t>
      </w:r>
      <w:r>
        <w:t xml:space="preserve">   bilingüe     </w:t>
      </w:r>
      <w:r>
        <w:t xml:space="preserve">   cerrado(a)    </w:t>
      </w:r>
      <w:r>
        <w:t xml:space="preserve">   mente abierta    </w:t>
      </w:r>
      <w:r>
        <w:t xml:space="preserve">   intolerante    </w:t>
      </w:r>
      <w:r>
        <w:t xml:space="preserve">   tolerante    </w:t>
      </w:r>
      <w:r>
        <w:t xml:space="preserve">   inmaduro    </w:t>
      </w:r>
      <w:r>
        <w:t xml:space="preserve">   madura    </w:t>
      </w:r>
      <w:r>
        <w:t xml:space="preserve">   cohibido    </w:t>
      </w:r>
      <w:r>
        <w:t xml:space="preserve">   orgullosa    </w:t>
      </w:r>
      <w:r>
        <w:t xml:space="preserve">   Adjetivos:    </w:t>
      </w:r>
      <w:r>
        <w:t xml:space="preserve">   traducir    </w:t>
      </w:r>
      <w:r>
        <w:t xml:space="preserve">   influir    </w:t>
      </w:r>
      <w:r>
        <w:t xml:space="preserve">   afectar    </w:t>
      </w:r>
      <w:r>
        <w:t xml:space="preserve">   compartir    </w:t>
      </w:r>
      <w:r>
        <w:t xml:space="preserve">   sentir    </w:t>
      </w:r>
      <w:r>
        <w:t xml:space="preserve">   pertenecer    </w:t>
      </w:r>
      <w:r>
        <w:t xml:space="preserve">   llevarse bien    </w:t>
      </w:r>
      <w:r>
        <w:t xml:space="preserve">   convivir    </w:t>
      </w:r>
      <w:r>
        <w:t xml:space="preserve">   conserva    </w:t>
      </w:r>
      <w:r>
        <w:t xml:space="preserve">   deja atrás    </w:t>
      </w:r>
      <w:r>
        <w:t xml:space="preserve">   abandonar    </w:t>
      </w:r>
      <w:r>
        <w:t xml:space="preserve">   estarconsciente    </w:t>
      </w:r>
      <w:r>
        <w:t xml:space="preserve">   encasillar    </w:t>
      </w:r>
      <w:r>
        <w:t xml:space="preserve">   juzgar    </w:t>
      </w:r>
      <w:r>
        <w:t xml:space="preserve">   enajenar    </w:t>
      </w:r>
      <w:r>
        <w:t xml:space="preserve">   acostumbrarse    </w:t>
      </w:r>
      <w:r>
        <w:t xml:space="preserve">   asimilarse    </w:t>
      </w:r>
      <w:r>
        <w:t xml:space="preserve">   adaptarse    </w:t>
      </w:r>
      <w:r>
        <w:t xml:space="preserve">   integrarse    </w:t>
      </w:r>
      <w:r>
        <w:t xml:space="preserve">   identificarse    </w:t>
      </w:r>
      <w:r>
        <w:t xml:space="preserve">   emigrate    </w:t>
      </w:r>
      <w:r>
        <w:t xml:space="preserve">   inmigrar    </w:t>
      </w:r>
      <w:r>
        <w:t xml:space="preserve">   mudarse    </w:t>
      </w:r>
      <w:r>
        <w:t xml:space="preserve">   sacaradelante    </w:t>
      </w:r>
      <w:r>
        <w:t xml:space="preserve">   criarseen    </w:t>
      </w:r>
      <w:r>
        <w:t xml:space="preserve">   nacer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iDENTIDADES PUBLICAS Y PRIVADAS</dc:title>
  <dcterms:created xsi:type="dcterms:W3CDTF">2021-10-11T09:31:41Z</dcterms:created>
  <dcterms:modified xsi:type="dcterms:W3CDTF">2021-10-11T09:31:41Z</dcterms:modified>
</cp:coreProperties>
</file>