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iHeart Country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of iHeart Country Festival?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Mornings on The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people still call him Hootie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IHeart Country Festical venue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of her lips in "Barefoot Blue Jean Night"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Dierks Bentley's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progressive digital radio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Aldean's Wife's Maiden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Jason Aldean's Touring Band's Former Band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iHeart Country Festival</dc:title>
  <dcterms:created xsi:type="dcterms:W3CDTF">2021-10-11T09:32:05Z</dcterms:created>
  <dcterms:modified xsi:type="dcterms:W3CDTF">2021-10-11T09:32:05Z</dcterms:modified>
</cp:coreProperties>
</file>