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iMagine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action soccer tournament kicks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Teaches children biking skills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to find the Big Mac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huge focus for McDonald's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 of Big Tasty Strategic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KZN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Breakfast innovation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of its kind in Africa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Hands on at Ronald McDonald House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the new McDonald's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McDonald's SA Chief Development and Supply Chain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McDonald's customers can look forward to (4wds)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creation in 1967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UAE country that 16 crew members will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McDonald's Restaurant Manager Development Programme</w:t>
            </w:r>
          </w:p>
        </w:tc>
      </w:tr>
    </w:tbl>
    <w:p>
      <w:pPr>
        <w:pStyle w:val="WordBankLarge"/>
      </w:pPr>
      <w:r>
        <w:t xml:space="preserve">   GertJohan Coetzee     </w:t>
      </w:r>
      <w:r>
        <w:t xml:space="preserve">   People     </w:t>
      </w:r>
      <w:r>
        <w:t xml:space="preserve">   Zanele Mvelase    </w:t>
      </w:r>
      <w:r>
        <w:t xml:space="preserve">   Dubai     </w:t>
      </w:r>
      <w:r>
        <w:t xml:space="preserve">   round robin     </w:t>
      </w:r>
      <w:r>
        <w:t xml:space="preserve">   Nathoo    </w:t>
      </w:r>
      <w:r>
        <w:t xml:space="preserve">   MlungisiMathonsi    </w:t>
      </w:r>
      <w:r>
        <w:t xml:space="preserve">   Big Mac     </w:t>
      </w:r>
      <w:r>
        <w:t xml:space="preserve">   Pennsylvania    </w:t>
      </w:r>
      <w:r>
        <w:t xml:space="preserve">   four hundred     </w:t>
      </w:r>
      <w:r>
        <w:t xml:space="preserve">   McMuffin    </w:t>
      </w:r>
      <w:r>
        <w:t xml:space="preserve">   Hamburger University     </w:t>
      </w:r>
      <w:r>
        <w:t xml:space="preserve">   experience of the future    </w:t>
      </w:r>
      <w:r>
        <w:t xml:space="preserve">   Biking Academy     </w:t>
      </w:r>
      <w:r>
        <w:t xml:space="preserve">   Thuto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2019 </dc:title>
  <dcterms:created xsi:type="dcterms:W3CDTF">2021-10-11T09:33:19Z</dcterms:created>
  <dcterms:modified xsi:type="dcterms:W3CDTF">2021-10-11T09:33:19Z</dcterms:modified>
</cp:coreProperties>
</file>