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text    </w:t>
      </w:r>
      <w:r>
        <w:t xml:space="preserve">   dimensions    </w:t>
      </w:r>
      <w:r>
        <w:t xml:space="preserve">   colourscheme    </w:t>
      </w:r>
      <w:r>
        <w:t xml:space="preserve">   logo    </w:t>
      </w:r>
      <w:r>
        <w:t xml:space="preserve">   landscape    </w:t>
      </w:r>
      <w:r>
        <w:t xml:space="preserve">   portrait    </w:t>
      </w:r>
      <w:r>
        <w:t xml:space="preserve">   resize    </w:t>
      </w:r>
      <w:r>
        <w:t xml:space="preserve">   videocamera    </w:t>
      </w:r>
      <w:r>
        <w:t xml:space="preserve">   soundrecorder    </w:t>
      </w:r>
      <w:r>
        <w:t xml:space="preserve">   camera    </w:t>
      </w:r>
      <w:r>
        <w:t xml:space="preserve">   storyboard    </w:t>
      </w:r>
      <w:r>
        <w:t xml:space="preserve">   animation    </w:t>
      </w:r>
      <w:r>
        <w:t xml:space="preserve">   preproduction    </w:t>
      </w:r>
      <w:r>
        <w:t xml:space="preserve">   transition    </w:t>
      </w:r>
      <w:r>
        <w:t xml:space="preserve">   script    </w:t>
      </w:r>
      <w:r>
        <w:t xml:space="preserve">   spiderdiagram    </w:t>
      </w:r>
      <w:r>
        <w:t xml:space="preserve">   mindmap    </w:t>
      </w:r>
      <w:r>
        <w:t xml:space="preserve">   visualisationdiagram    </w:t>
      </w:r>
      <w:r>
        <w:t xml:space="preserve">   moodboard    </w:t>
      </w:r>
      <w:r>
        <w:t xml:space="preserve">   powerpoint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iMedia</dc:title>
  <dcterms:created xsi:type="dcterms:W3CDTF">2021-10-11T09:34:03Z</dcterms:created>
  <dcterms:modified xsi:type="dcterms:W3CDTF">2021-10-11T09:34:03Z</dcterms:modified>
</cp:coreProperties>
</file>