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iMovie and Camera Shots &amp; Angles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get this angle, you have to shoot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shot is only used to show a characters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media into iMovie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 "folder" in iMovie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Audio, Photos and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add text to a movie, you have to first click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used inbetween clips so they do not cut to the next clip abruptly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drag only a section of your raw footage is also called creating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in iMovie that you drag clips into in order to create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get this angle, you have to shoot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short cut to "undo" an action on your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an "establishing shot"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drag a photo or film on top of a movie in your timeline, the special effect you have created is called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 Animated Backgrounds are also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iMovie and Camera Shots &amp; Angles Review</dc:title>
  <dcterms:created xsi:type="dcterms:W3CDTF">2021-10-11T09:34:19Z</dcterms:created>
  <dcterms:modified xsi:type="dcterms:W3CDTF">2021-10-11T09:34:19Z</dcterms:modified>
</cp:coreProperties>
</file>