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iPad Clue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on the 50 dollar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600 divided by 40?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15 multiplied by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states are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current U.S.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color of the Chinese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biggest riven in the U.S.?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Spongebob's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Run, __________, Run!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10 multiplied by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15 multiplied by 6 divided by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seven colors of the rainbow?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longest river in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"You gonna _________ today!"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iPad Clue</dc:title>
  <dcterms:created xsi:type="dcterms:W3CDTF">2021-10-11T09:50:31Z</dcterms:created>
  <dcterms:modified xsi:type="dcterms:W3CDTF">2021-10-11T09:50:31Z</dcterms:modified>
</cp:coreProperties>
</file>