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iPad Pros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Portability    </w:t>
      </w:r>
      <w:r>
        <w:t xml:space="preserve">   Magic Keyboard    </w:t>
      </w:r>
      <w:r>
        <w:t xml:space="preserve">   USBC    </w:t>
      </w:r>
      <w:r>
        <w:t xml:space="preserve">   Pro Motion    </w:t>
      </w:r>
      <w:r>
        <w:t xml:space="preserve">   Twelve. Nine Inch    </w:t>
      </w:r>
      <w:r>
        <w:t xml:space="preserve">   Eleven Inch    </w:t>
      </w:r>
      <w:r>
        <w:t xml:space="preserve">   Face ID    </w:t>
      </w:r>
      <w:r>
        <w:t xml:space="preserve">   Eight Core CPU    </w:t>
      </w:r>
      <w:r>
        <w:t xml:space="preserve">   LIDAR    </w:t>
      </w:r>
      <w:r>
        <w:t xml:space="preserve">   Ultra Wide Camera    </w:t>
      </w:r>
      <w:r>
        <w:t xml:space="preserve">   Liquid Retina Display    </w:t>
      </w:r>
      <w:r>
        <w:t xml:space="preserve">   True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iPad Pros </dc:title>
  <dcterms:created xsi:type="dcterms:W3CDTF">2021-10-11T09:51:04Z</dcterms:created>
  <dcterms:modified xsi:type="dcterms:W3CDTF">2021-10-11T09:51:04Z</dcterms:modified>
</cp:coreProperties>
</file>