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iPads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and use something; you will return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keeps a person from focusing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person views a part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made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a boundary that the person cannot go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for a specific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arrange activities and events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seen as important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when a person is not working; the person is 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like you have to do somehting and have no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or method used to help a person gain knowledge 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given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iPads in School</dc:title>
  <dcterms:created xsi:type="dcterms:W3CDTF">2021-10-11T09:50:29Z</dcterms:created>
  <dcterms:modified xsi:type="dcterms:W3CDTF">2021-10-11T09:50:29Z</dcterms:modified>
</cp:coreProperties>
</file>