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iPhone X, 8, 8Plus Features!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 Upgrade Program    </w:t>
      </w:r>
      <w:r>
        <w:t xml:space="preserve">   UHD Video Capture    </w:t>
      </w:r>
      <w:r>
        <w:t xml:space="preserve">   Dual Camera    </w:t>
      </w:r>
      <w:r>
        <w:t xml:space="preserve">   One Stop Shop    </w:t>
      </w:r>
      <w:r>
        <w:t xml:space="preserve">   Animoji    </w:t>
      </w:r>
      <w:r>
        <w:t xml:space="preserve">   Six Core Processor    </w:t>
      </w:r>
      <w:r>
        <w:t xml:space="preserve">   PDP Plus    </w:t>
      </w:r>
      <w:r>
        <w:t xml:space="preserve">   Apple Care    </w:t>
      </w:r>
      <w:r>
        <w:t xml:space="preserve">   Water Resistant    </w:t>
      </w:r>
      <w:r>
        <w:t xml:space="preserve">   Airpods    </w:t>
      </w:r>
      <w:r>
        <w:t xml:space="preserve">   FaceID    </w:t>
      </w:r>
      <w:r>
        <w:t xml:space="preserve">   Augmented Reality    </w:t>
      </w:r>
      <w:r>
        <w:t xml:space="preserve">   Jump On Demand    </w:t>
      </w:r>
      <w:r>
        <w:t xml:space="preserve">   CCUT    </w:t>
      </w:r>
      <w:r>
        <w:t xml:space="preserve">   wireless charging    </w:t>
      </w:r>
      <w:r>
        <w:t xml:space="preserve">   Retina HD    </w:t>
      </w:r>
      <w:r>
        <w:t xml:space="preserve">   Portrait Lighting    </w:t>
      </w:r>
      <w:r>
        <w:t xml:space="preserve">   True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 X, 8, 8Plus Features!</dc:title>
  <dcterms:created xsi:type="dcterms:W3CDTF">2021-10-11T09:50:09Z</dcterms:created>
  <dcterms:modified xsi:type="dcterms:W3CDTF">2021-10-11T09:50:09Z</dcterms:modified>
</cp:coreProperties>
</file>